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18810586240712055490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108862509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45457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18810586240712055490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18810586240712055490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8"/>
          <w:szCs w:val="28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0412365400805006172520178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0993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4806A-D626-4791-A983-22128CFC8B1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